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0EA1C" w14:textId="6A99D05D" w:rsidR="00CF717A" w:rsidRPr="00CF717A" w:rsidRDefault="00913BBD" w:rsidP="00CF717A">
      <w:bookmarkStart w:id="0" w:name="_GoBack"/>
      <w:bookmarkEnd w:id="0"/>
      <w:r>
        <w:rPr>
          <w:rFonts w:eastAsia="Times New Roman"/>
          <w:noProof/>
        </w:rPr>
        <w:drawing>
          <wp:inline distT="0" distB="0" distL="0" distR="0" wp14:anchorId="06E263C1" wp14:editId="2E0263E2">
            <wp:extent cx="5759450" cy="8639175"/>
            <wp:effectExtent l="0" t="0" r="0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63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717A" w:rsidRPr="00CF717A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10487" w14:textId="77777777" w:rsidR="00913BBD" w:rsidRDefault="00913BBD" w:rsidP="00A87A54">
      <w:pPr>
        <w:spacing w:after="0" w:line="240" w:lineRule="auto"/>
      </w:pPr>
      <w:r>
        <w:separator/>
      </w:r>
    </w:p>
  </w:endnote>
  <w:endnote w:type="continuationSeparator" w:id="0">
    <w:p w14:paraId="2CF24867" w14:textId="77777777" w:rsidR="00913BBD" w:rsidRDefault="00913BB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224CA" w14:textId="77777777" w:rsidR="00913BBD" w:rsidRDefault="00913BBD" w:rsidP="00A87A54">
      <w:pPr>
        <w:spacing w:after="0" w:line="240" w:lineRule="auto"/>
      </w:pPr>
      <w:r>
        <w:separator/>
      </w:r>
    </w:p>
  </w:footnote>
  <w:footnote w:type="continuationSeparator" w:id="0">
    <w:p w14:paraId="289762DD" w14:textId="77777777" w:rsidR="00913BBD" w:rsidRDefault="00913BBD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976302194">
    <w:abstractNumId w:val="20"/>
  </w:num>
  <w:num w:numId="2" w16cid:durableId="1979459749">
    <w:abstractNumId w:val="27"/>
  </w:num>
  <w:num w:numId="3" w16cid:durableId="587931851">
    <w:abstractNumId w:val="4"/>
  </w:num>
  <w:num w:numId="4" w16cid:durableId="1728413052">
    <w:abstractNumId w:val="1"/>
  </w:num>
  <w:num w:numId="5" w16cid:durableId="1887570767">
    <w:abstractNumId w:val="5"/>
  </w:num>
  <w:num w:numId="6" w16cid:durableId="1261180938">
    <w:abstractNumId w:val="3"/>
  </w:num>
  <w:num w:numId="7" w16cid:durableId="1001007745">
    <w:abstractNumId w:val="18"/>
  </w:num>
  <w:num w:numId="8" w16cid:durableId="1182472567">
    <w:abstractNumId w:val="16"/>
  </w:num>
  <w:num w:numId="9" w16cid:durableId="1526089608">
    <w:abstractNumId w:val="8"/>
  </w:num>
  <w:num w:numId="10" w16cid:durableId="1721633431">
    <w:abstractNumId w:val="13"/>
  </w:num>
  <w:num w:numId="11" w16cid:durableId="445151718">
    <w:abstractNumId w:val="17"/>
  </w:num>
  <w:num w:numId="12" w16cid:durableId="1658224259">
    <w:abstractNumId w:val="32"/>
  </w:num>
  <w:num w:numId="13" w16cid:durableId="401483774">
    <w:abstractNumId w:val="25"/>
  </w:num>
  <w:num w:numId="14" w16cid:durableId="443505413">
    <w:abstractNumId w:val="9"/>
  </w:num>
  <w:num w:numId="15" w16cid:durableId="1067342466">
    <w:abstractNumId w:val="7"/>
  </w:num>
  <w:num w:numId="16" w16cid:durableId="1700426247">
    <w:abstractNumId w:val="29"/>
  </w:num>
  <w:num w:numId="17" w16cid:durableId="1113747064">
    <w:abstractNumId w:val="26"/>
  </w:num>
  <w:num w:numId="18" w16cid:durableId="712583944">
    <w:abstractNumId w:val="6"/>
  </w:num>
  <w:num w:numId="19" w16cid:durableId="647588681">
    <w:abstractNumId w:val="0"/>
  </w:num>
  <w:num w:numId="20" w16cid:durableId="402483191">
    <w:abstractNumId w:val="2"/>
  </w:num>
  <w:num w:numId="21" w16cid:durableId="407770711">
    <w:abstractNumId w:val="15"/>
  </w:num>
  <w:num w:numId="22" w16cid:durableId="540172827">
    <w:abstractNumId w:val="10"/>
  </w:num>
  <w:num w:numId="23" w16cid:durableId="1871139616">
    <w:abstractNumId w:val="22"/>
  </w:num>
  <w:num w:numId="24" w16cid:durableId="63181489">
    <w:abstractNumId w:val="23"/>
  </w:num>
  <w:num w:numId="25" w16cid:durableId="1403865328">
    <w:abstractNumId w:val="33"/>
  </w:num>
  <w:num w:numId="26" w16cid:durableId="212356501">
    <w:abstractNumId w:val="19"/>
  </w:num>
  <w:num w:numId="27" w16cid:durableId="1499534952">
    <w:abstractNumId w:val="30"/>
  </w:num>
  <w:num w:numId="28" w16cid:durableId="1239443023">
    <w:abstractNumId w:val="14"/>
  </w:num>
  <w:num w:numId="29" w16cid:durableId="1125386270">
    <w:abstractNumId w:val="12"/>
  </w:num>
  <w:num w:numId="30" w16cid:durableId="1750031563">
    <w:abstractNumId w:val="31"/>
  </w:num>
  <w:num w:numId="31" w16cid:durableId="1446581084">
    <w:abstractNumId w:val="11"/>
  </w:num>
  <w:num w:numId="32" w16cid:durableId="1767842252">
    <w:abstractNumId w:val="24"/>
  </w:num>
  <w:num w:numId="33" w16cid:durableId="1950047922">
    <w:abstractNumId w:val="28"/>
  </w:num>
  <w:num w:numId="34" w16cid:durableId="1957709759">
    <w:abstractNumId w:val="34"/>
  </w:num>
  <w:num w:numId="35" w16cid:durableId="20632140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BBD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00933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39E7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13BBD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5BFB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5616A"/>
  <w15:chartTrackingRefBased/>
  <w15:docId w15:val="{6467E47A-8964-4909-A8BD-672D971F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cid:5E0B0664-6228-496C-BDEA-D2C0EA2C1A68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Props1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Florell</dc:creator>
  <cp:keywords/>
  <dc:description/>
  <cp:lastModifiedBy>Anna Florell</cp:lastModifiedBy>
  <cp:revision>1</cp:revision>
  <dcterms:created xsi:type="dcterms:W3CDTF">2023-08-25T11:25:00Z</dcterms:created>
  <dcterms:modified xsi:type="dcterms:W3CDTF">2023-08-25T11:28:00Z</dcterms:modified>
</cp:coreProperties>
</file>