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7A" w:rsidRPr="00CF717A" w:rsidRDefault="00B90FAF" w:rsidP="00CF717A">
      <w:r>
        <w:t>Testing testing</w:t>
      </w:r>
      <w:bookmarkStart w:id="0" w:name="_GoBack"/>
      <w:bookmarkEnd w:id="0"/>
    </w:p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FAF" w:rsidRDefault="00B90FAF" w:rsidP="00A87A54">
      <w:pPr>
        <w:spacing w:after="0" w:line="240" w:lineRule="auto"/>
      </w:pPr>
      <w:r>
        <w:separator/>
      </w:r>
    </w:p>
  </w:endnote>
  <w:endnote w:type="continuationSeparator" w:id="0">
    <w:p w:rsidR="00B90FAF" w:rsidRDefault="00B90F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FAF" w:rsidRDefault="00B90FAF" w:rsidP="00A87A54">
      <w:pPr>
        <w:spacing w:after="0" w:line="240" w:lineRule="auto"/>
      </w:pPr>
      <w:r>
        <w:separator/>
      </w:r>
    </w:p>
  </w:footnote>
  <w:footnote w:type="continuationSeparator" w:id="0">
    <w:p w:rsidR="00B90FAF" w:rsidRDefault="00B90FAF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AF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90FAF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97CC4DCF-06A7-4AEC-BDA8-CB7BC11B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Holmberg</dc:creator>
  <cp:lastModifiedBy>Sara Holmberg</cp:lastModifiedBy>
  <cp:revision>1</cp:revision>
  <cp:lastPrinted>2017-03-16T10:06:00Z</cp:lastPrinted>
  <dcterms:created xsi:type="dcterms:W3CDTF">2017-03-16T10:06:00Z</dcterms:created>
  <dcterms:modified xsi:type="dcterms:W3CDTF">2017-03-16T10:06:00Z</dcterms:modified>
</cp:coreProperties>
</file>